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B221C" w14:textId="77777777" w:rsidR="00F81FE1" w:rsidRDefault="009404FD">
      <w:pPr>
        <w:jc w:val="center"/>
      </w:pPr>
      <w:r>
        <w:rPr>
          <w:b/>
          <w:color w:val="0056D2"/>
          <w:sz w:val="32"/>
        </w:rPr>
        <w:t>Information Science and Technology B.S.</w:t>
      </w:r>
    </w:p>
    <w:p w14:paraId="47287E36" w14:textId="77777777" w:rsidR="00F81FE1" w:rsidRDefault="009404FD">
      <w:r>
        <w:rPr>
          <w:rFonts w:ascii="Calibri" w:hAnsi="Calibri"/>
          <w:sz w:val="24"/>
        </w:rPr>
        <w:t>Sample Four-Year Schedule (Effective Fall 2025)</w:t>
      </w:r>
    </w:p>
    <w:p w14:paraId="777EC923" w14:textId="77777777" w:rsidR="00F81FE1" w:rsidRDefault="009404FD">
      <w:r>
        <w:rPr>
          <w:b/>
          <w:color w:val="0056D2"/>
          <w:sz w:val="28"/>
        </w:rPr>
        <w:t>Freshman Year</w:t>
      </w:r>
    </w:p>
    <w:p w14:paraId="55F736A7" w14:textId="77777777" w:rsidR="00F81FE1" w:rsidRDefault="009404FD">
      <w:r>
        <w:rPr>
          <w:rFonts w:ascii="Calibri" w:hAnsi="Calibri"/>
          <w:sz w:val="24"/>
        </w:rPr>
        <w:t>📘</w:t>
      </w:r>
      <w:r>
        <w:rPr>
          <w:rFonts w:ascii="Calibri" w:hAnsi="Calibri"/>
          <w:sz w:val="24"/>
        </w:rPr>
        <w:t xml:space="preserve"> First Semester</w:t>
      </w:r>
    </w:p>
    <w:p w14:paraId="07F89716" w14:textId="77777777" w:rsidR="00F81FE1" w:rsidRDefault="009404FD">
      <w:r>
        <w:rPr>
          <w:rFonts w:ascii="Calibri" w:hAnsi="Calibri"/>
          <w:sz w:val="24"/>
        </w:rPr>
        <w:t>• BUS 1810 Introduction to College Success (1 cr)</w:t>
      </w:r>
    </w:p>
    <w:p w14:paraId="66C8E87A" w14:textId="77777777" w:rsidR="00F81FE1" w:rsidRDefault="009404FD">
      <w:r>
        <w:rPr>
          <w:rFonts w:ascii="Calibri" w:hAnsi="Calibri"/>
          <w:sz w:val="24"/>
        </w:rPr>
        <w:t>• IS&amp;T 1551 Implementing Information Systems: User Perspective (3 cr)</w:t>
      </w:r>
    </w:p>
    <w:p w14:paraId="448B8715" w14:textId="77777777" w:rsidR="00F81FE1" w:rsidRDefault="009404FD">
      <w:r>
        <w:rPr>
          <w:rFonts w:ascii="Calibri" w:hAnsi="Calibri"/>
          <w:sz w:val="24"/>
        </w:rPr>
        <w:t xml:space="preserve">• IS&amp;T 1750 </w:t>
      </w:r>
      <w:r>
        <w:rPr>
          <w:rFonts w:ascii="Calibri" w:hAnsi="Calibri"/>
          <w:sz w:val="24"/>
        </w:rPr>
        <w:t>Introduction to Management Information Systems (3 cr)</w:t>
      </w:r>
    </w:p>
    <w:p w14:paraId="37CA06A6" w14:textId="77777777" w:rsidR="00F81FE1" w:rsidRDefault="009404FD">
      <w:r>
        <w:rPr>
          <w:rFonts w:ascii="Calibri" w:hAnsi="Calibri"/>
          <w:sz w:val="24"/>
        </w:rPr>
        <w:t>• ENGLISH 1120 Exposition and Argumentation (3 cr)</w:t>
      </w:r>
    </w:p>
    <w:p w14:paraId="5C6DD5DC" w14:textId="77777777" w:rsidR="00F81FE1" w:rsidRDefault="009404FD">
      <w:r>
        <w:rPr>
          <w:rFonts w:ascii="Calibri" w:hAnsi="Calibri"/>
          <w:sz w:val="24"/>
        </w:rPr>
        <w:t>• Science Elective (3 cr) + Science Lab (1 cr)</w:t>
      </w:r>
    </w:p>
    <w:p w14:paraId="7CB244AA" w14:textId="77777777" w:rsidR="00F81FE1" w:rsidRDefault="009404FD">
      <w:r>
        <w:rPr>
          <w:rFonts w:ascii="Calibri" w:hAnsi="Calibri"/>
          <w:sz w:val="24"/>
        </w:rPr>
        <w:t>📘</w:t>
      </w:r>
      <w:r>
        <w:rPr>
          <w:rFonts w:ascii="Calibri" w:hAnsi="Calibri"/>
          <w:sz w:val="24"/>
        </w:rPr>
        <w:t xml:space="preserve"> Second Semester</w:t>
      </w:r>
    </w:p>
    <w:p w14:paraId="5E01359A" w14:textId="77777777" w:rsidR="00F81FE1" w:rsidRDefault="009404FD">
      <w:r>
        <w:rPr>
          <w:rFonts w:ascii="Calibri" w:hAnsi="Calibri"/>
          <w:sz w:val="24"/>
        </w:rPr>
        <w:t>• BUS 1110 Introduction to Management and Entrepreneurship (3 cr)</w:t>
      </w:r>
    </w:p>
    <w:p w14:paraId="6F723AEC" w14:textId="77777777" w:rsidR="00F81FE1" w:rsidRDefault="009404FD">
      <w:r>
        <w:rPr>
          <w:rFonts w:ascii="Calibri" w:hAnsi="Calibri"/>
          <w:sz w:val="24"/>
        </w:rPr>
        <w:t>• BUS 1210 Financial Accounting (3 cr)</w:t>
      </w:r>
    </w:p>
    <w:p w14:paraId="0C4B51BE" w14:textId="77777777" w:rsidR="00F81FE1" w:rsidRDefault="009404FD">
      <w:r>
        <w:rPr>
          <w:rFonts w:ascii="Calibri" w:hAnsi="Calibri"/>
          <w:sz w:val="24"/>
        </w:rPr>
        <w:t>• IS&amp;T 1552 Implementing Information Systems: Data Perspective (3 cr)</w:t>
      </w:r>
    </w:p>
    <w:p w14:paraId="408BAFFA" w14:textId="77777777" w:rsidR="00F81FE1" w:rsidRDefault="009404FD">
      <w:r>
        <w:rPr>
          <w:rFonts w:ascii="Calibri" w:hAnsi="Calibri"/>
          <w:sz w:val="24"/>
        </w:rPr>
        <w:t>• MATH 1210 Calculus I-A (5 cr)</w:t>
      </w:r>
    </w:p>
    <w:p w14:paraId="49EAEE60" w14:textId="77777777" w:rsidR="00F81FE1" w:rsidRDefault="009404FD">
      <w:r>
        <w:rPr>
          <w:rFonts w:ascii="Calibri" w:hAnsi="Calibri"/>
          <w:sz w:val="24"/>
        </w:rPr>
        <w:t>• PSYCH 1101 General Psychology (3 cr)</w:t>
      </w:r>
    </w:p>
    <w:p w14:paraId="54C7A992" w14:textId="77777777" w:rsidR="00F81FE1" w:rsidRDefault="009404FD">
      <w:r>
        <w:rPr>
          <w:b/>
          <w:color w:val="0056D2"/>
          <w:sz w:val="28"/>
        </w:rPr>
        <w:t>Sophomore Year</w:t>
      </w:r>
    </w:p>
    <w:p w14:paraId="0AC137EF" w14:textId="77777777" w:rsidR="00F81FE1" w:rsidRDefault="009404FD">
      <w:r>
        <w:rPr>
          <w:rFonts w:ascii="Calibri" w:hAnsi="Calibri"/>
          <w:sz w:val="24"/>
        </w:rPr>
        <w:t>📗</w:t>
      </w:r>
      <w:r>
        <w:rPr>
          <w:rFonts w:ascii="Calibri" w:hAnsi="Calibri"/>
          <w:sz w:val="24"/>
        </w:rPr>
        <w:t xml:space="preserve"> First Semester</w:t>
      </w:r>
    </w:p>
    <w:p w14:paraId="318B82E6" w14:textId="77777777" w:rsidR="00F81FE1" w:rsidRDefault="009404FD">
      <w:r>
        <w:rPr>
          <w:rFonts w:ascii="Calibri" w:hAnsi="Calibri"/>
          <w:sz w:val="24"/>
        </w:rPr>
        <w:t>• ERP 2110 Introduction to Enterprise Resource Planning (3 cr)</w:t>
      </w:r>
    </w:p>
    <w:p w14:paraId="50297870" w14:textId="77777777" w:rsidR="00F81FE1" w:rsidRDefault="009404FD">
      <w:r>
        <w:rPr>
          <w:rFonts w:ascii="Calibri" w:hAnsi="Calibri"/>
          <w:sz w:val="24"/>
        </w:rPr>
        <w:t>• SP&amp;MS 1185 Principles of Speech (3 cr)</w:t>
      </w:r>
    </w:p>
    <w:p w14:paraId="61FE3415" w14:textId="77777777" w:rsidR="00F81FE1" w:rsidRDefault="009404FD">
      <w:r>
        <w:rPr>
          <w:rFonts w:ascii="Calibri" w:hAnsi="Calibri"/>
          <w:sz w:val="24"/>
        </w:rPr>
        <w:t>• ECON 1200 Principles of Macroeconomics (3 cr)</w:t>
      </w:r>
    </w:p>
    <w:p w14:paraId="7020E9D6" w14:textId="77777777" w:rsidR="00F81FE1" w:rsidRDefault="009404FD">
      <w:r>
        <w:rPr>
          <w:rFonts w:ascii="Calibri" w:hAnsi="Calibri"/>
          <w:sz w:val="24"/>
        </w:rPr>
        <w:t>• FINANCE 2150 Corporate Finance I (3 cr)</w:t>
      </w:r>
    </w:p>
    <w:p w14:paraId="39B79946" w14:textId="77777777" w:rsidR="00F81FE1" w:rsidRDefault="009404FD">
      <w:r>
        <w:rPr>
          <w:rFonts w:ascii="Calibri" w:hAnsi="Calibri"/>
          <w:sz w:val="24"/>
        </w:rPr>
        <w:t>• Fine Art or Humanities Elective (3 cr)</w:t>
      </w:r>
    </w:p>
    <w:p w14:paraId="4117E586" w14:textId="77777777" w:rsidR="009404FD" w:rsidRDefault="009404FD">
      <w:pPr>
        <w:rPr>
          <w:rFonts w:ascii="Calibri" w:hAnsi="Calibri"/>
          <w:sz w:val="24"/>
        </w:rPr>
      </w:pPr>
    </w:p>
    <w:p w14:paraId="738FAAE0" w14:textId="77777777" w:rsidR="009404FD" w:rsidRDefault="009404FD">
      <w:pPr>
        <w:rPr>
          <w:rFonts w:ascii="Calibri" w:hAnsi="Calibri"/>
          <w:sz w:val="24"/>
        </w:rPr>
      </w:pPr>
    </w:p>
    <w:p w14:paraId="537FE6DF" w14:textId="4CCD1AF3" w:rsidR="00F81FE1" w:rsidRDefault="009404FD">
      <w:r>
        <w:rPr>
          <w:rFonts w:ascii="Calibri" w:hAnsi="Calibri"/>
          <w:sz w:val="24"/>
        </w:rPr>
        <w:lastRenderedPageBreak/>
        <w:t>📗</w:t>
      </w:r>
      <w:r>
        <w:rPr>
          <w:rFonts w:ascii="Calibri" w:hAnsi="Calibri"/>
          <w:sz w:val="24"/>
        </w:rPr>
        <w:t xml:space="preserve"> Second Semester</w:t>
      </w:r>
    </w:p>
    <w:p w14:paraId="6CC8EE0C" w14:textId="77777777" w:rsidR="00F81FE1" w:rsidRDefault="009404FD">
      <w:r>
        <w:rPr>
          <w:rFonts w:ascii="Calibri" w:hAnsi="Calibri"/>
          <w:sz w:val="24"/>
        </w:rPr>
        <w:t>• IS&amp;T 3420 Introduction to Data Science and Management (3 cr)</w:t>
      </w:r>
    </w:p>
    <w:p w14:paraId="736137EB" w14:textId="77777777" w:rsidR="00F81FE1" w:rsidRDefault="009404FD">
      <w:r>
        <w:rPr>
          <w:rFonts w:ascii="Calibri" w:hAnsi="Calibri"/>
          <w:sz w:val="24"/>
        </w:rPr>
        <w:t>• ECON 1100 Principles of Microeconomics (3 cr)</w:t>
      </w:r>
    </w:p>
    <w:p w14:paraId="73AB326C" w14:textId="77777777" w:rsidR="00F81FE1" w:rsidRDefault="009404FD">
      <w:r>
        <w:rPr>
          <w:rFonts w:ascii="Calibri" w:hAnsi="Calibri"/>
          <w:sz w:val="24"/>
        </w:rPr>
        <w:t>• ENGLISH/TECHCOM 2560 Technical Marketing Communication (3 cr)</w:t>
      </w:r>
    </w:p>
    <w:p w14:paraId="09BA4369" w14:textId="77777777" w:rsidR="00F81FE1" w:rsidRDefault="009404FD">
      <w:r>
        <w:rPr>
          <w:rFonts w:ascii="Calibri" w:hAnsi="Calibri"/>
          <w:sz w:val="24"/>
        </w:rPr>
        <w:t>• STAT 3111 Statistical Tools for Decision Making OR STAT 1115 Statistics for Social Sciences (3 cr)</w:t>
      </w:r>
    </w:p>
    <w:p w14:paraId="49B8D575" w14:textId="77777777" w:rsidR="00F81FE1" w:rsidRDefault="009404FD">
      <w:r>
        <w:rPr>
          <w:rFonts w:ascii="Calibri" w:hAnsi="Calibri"/>
          <w:sz w:val="24"/>
        </w:rPr>
        <w:t>• Science Elective (3 cr)</w:t>
      </w:r>
    </w:p>
    <w:p w14:paraId="52E1B9D4" w14:textId="77777777" w:rsidR="00F81FE1" w:rsidRDefault="009404FD">
      <w:r>
        <w:rPr>
          <w:b/>
          <w:color w:val="0056D2"/>
          <w:sz w:val="28"/>
        </w:rPr>
        <w:t>Junior Year</w:t>
      </w:r>
    </w:p>
    <w:p w14:paraId="38A2C911" w14:textId="77777777" w:rsidR="00F81FE1" w:rsidRDefault="009404FD">
      <w:r>
        <w:rPr>
          <w:rFonts w:ascii="Calibri" w:hAnsi="Calibri"/>
          <w:sz w:val="24"/>
        </w:rPr>
        <w:t>📙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First Semester</w:t>
      </w:r>
    </w:p>
    <w:p w14:paraId="58085CDA" w14:textId="77777777" w:rsidR="00F81FE1" w:rsidRDefault="009404FD">
      <w:r>
        <w:rPr>
          <w:rFonts w:ascii="Calibri" w:hAnsi="Calibri"/>
          <w:sz w:val="24"/>
        </w:rPr>
        <w:t>• IS&amp;T 3333 Data Networks and Information Security (3 cr)</w:t>
      </w:r>
    </w:p>
    <w:p w14:paraId="53DF0291" w14:textId="77777777" w:rsidR="00F81FE1" w:rsidRDefault="009404FD">
      <w:r>
        <w:rPr>
          <w:rFonts w:ascii="Calibri" w:hAnsi="Calibri"/>
          <w:sz w:val="24"/>
        </w:rPr>
        <w:t>• IS&amp;T 3423 Database Management (3 cr)</w:t>
      </w:r>
    </w:p>
    <w:p w14:paraId="2D7259AE" w14:textId="77777777" w:rsidR="00F81FE1" w:rsidRDefault="009404FD">
      <w:r>
        <w:rPr>
          <w:rFonts w:ascii="Calibri" w:hAnsi="Calibri"/>
          <w:sz w:val="24"/>
        </w:rPr>
        <w:t>• IS&amp;T 4654 Introduction to Web Design &amp; Digital Media Studies (3 cr)</w:t>
      </w:r>
    </w:p>
    <w:p w14:paraId="16E73C5C" w14:textId="77777777" w:rsidR="00F81FE1" w:rsidRDefault="009404FD">
      <w:r>
        <w:rPr>
          <w:rFonts w:ascii="Calibri" w:hAnsi="Calibri"/>
          <w:sz w:val="24"/>
        </w:rPr>
        <w:t>• IS&amp;T Elective (3 cr)</w:t>
      </w:r>
    </w:p>
    <w:p w14:paraId="40034839" w14:textId="77777777" w:rsidR="00F81FE1" w:rsidRDefault="009404FD">
      <w:r>
        <w:rPr>
          <w:rFonts w:ascii="Calibri" w:hAnsi="Calibri"/>
          <w:sz w:val="24"/>
        </w:rPr>
        <w:t>• Free Elective (3 cr)</w:t>
      </w:r>
    </w:p>
    <w:p w14:paraId="58F69264" w14:textId="77777777" w:rsidR="00F81FE1" w:rsidRDefault="009404FD">
      <w:r>
        <w:rPr>
          <w:rFonts w:ascii="Calibri" w:hAnsi="Calibri"/>
          <w:sz w:val="24"/>
        </w:rPr>
        <w:t>📙</w:t>
      </w:r>
      <w:r>
        <w:rPr>
          <w:rFonts w:ascii="Calibri" w:hAnsi="Calibri"/>
          <w:sz w:val="24"/>
        </w:rPr>
        <w:t xml:space="preserve"> Second Semester</w:t>
      </w:r>
    </w:p>
    <w:p w14:paraId="065ADE73" w14:textId="77777777" w:rsidR="00F81FE1" w:rsidRDefault="009404FD">
      <w:r>
        <w:rPr>
          <w:rFonts w:ascii="Calibri" w:hAnsi="Calibri"/>
          <w:sz w:val="24"/>
        </w:rPr>
        <w:t>• IS&amp;T 3343 Systems Analysis (3 cr)</w:t>
      </w:r>
    </w:p>
    <w:p w14:paraId="67148644" w14:textId="77777777" w:rsidR="00F81FE1" w:rsidRDefault="009404FD">
      <w:r>
        <w:rPr>
          <w:rFonts w:ascii="Calibri" w:hAnsi="Calibri"/>
          <w:sz w:val="24"/>
        </w:rPr>
        <w:t>• IS&amp;T 4444 Introduction to Data Warehouses (3 cr)</w:t>
      </w:r>
    </w:p>
    <w:p w14:paraId="196FCA27" w14:textId="77777777" w:rsidR="00F81FE1" w:rsidRDefault="009404FD">
      <w:r>
        <w:rPr>
          <w:rFonts w:ascii="Calibri" w:hAnsi="Calibri"/>
          <w:sz w:val="24"/>
        </w:rPr>
        <w:t>• IS&amp;T Elective (3 cr)</w:t>
      </w:r>
    </w:p>
    <w:p w14:paraId="70AAFFC6" w14:textId="77777777" w:rsidR="00F81FE1" w:rsidRDefault="009404FD">
      <w:r>
        <w:rPr>
          <w:rFonts w:ascii="Calibri" w:hAnsi="Calibri"/>
          <w:sz w:val="24"/>
        </w:rPr>
        <w:t>• MKT 3110 Marketing (3 cr)</w:t>
      </w:r>
    </w:p>
    <w:p w14:paraId="6B234550" w14:textId="77777777" w:rsidR="00F81FE1" w:rsidRDefault="009404FD">
      <w:r>
        <w:rPr>
          <w:rFonts w:ascii="Calibri" w:hAnsi="Calibri"/>
          <w:sz w:val="24"/>
        </w:rPr>
        <w:t>• POL SCI 1200 American Government (3 cr)</w:t>
      </w:r>
    </w:p>
    <w:p w14:paraId="043EA4D5" w14:textId="77777777" w:rsidR="009404FD" w:rsidRDefault="009404FD">
      <w:pPr>
        <w:rPr>
          <w:b/>
          <w:color w:val="0056D2"/>
          <w:sz w:val="28"/>
        </w:rPr>
      </w:pPr>
    </w:p>
    <w:p w14:paraId="0B6FDDD8" w14:textId="77777777" w:rsidR="009404FD" w:rsidRDefault="009404FD">
      <w:pPr>
        <w:rPr>
          <w:b/>
          <w:color w:val="0056D2"/>
          <w:sz w:val="28"/>
        </w:rPr>
      </w:pPr>
    </w:p>
    <w:p w14:paraId="204479E1" w14:textId="77777777" w:rsidR="009404FD" w:rsidRDefault="009404FD">
      <w:pPr>
        <w:rPr>
          <w:b/>
          <w:color w:val="0056D2"/>
          <w:sz w:val="28"/>
        </w:rPr>
      </w:pPr>
    </w:p>
    <w:p w14:paraId="0C6147D3" w14:textId="77777777" w:rsidR="009404FD" w:rsidRDefault="009404FD">
      <w:pPr>
        <w:rPr>
          <w:b/>
          <w:color w:val="0056D2"/>
          <w:sz w:val="28"/>
        </w:rPr>
      </w:pPr>
    </w:p>
    <w:p w14:paraId="43270DF7" w14:textId="7E04774A" w:rsidR="00F81FE1" w:rsidRDefault="009404FD">
      <w:r>
        <w:rPr>
          <w:b/>
          <w:color w:val="0056D2"/>
          <w:sz w:val="28"/>
        </w:rPr>
        <w:lastRenderedPageBreak/>
        <w:t>Senior Year</w:t>
      </w:r>
    </w:p>
    <w:p w14:paraId="4C4F98F7" w14:textId="77777777" w:rsidR="00F81FE1" w:rsidRDefault="009404FD">
      <w:r>
        <w:rPr>
          <w:rFonts w:ascii="Calibri" w:hAnsi="Calibri"/>
          <w:sz w:val="24"/>
        </w:rPr>
        <w:t>📕</w:t>
      </w:r>
      <w:r>
        <w:rPr>
          <w:rFonts w:ascii="Calibri" w:hAnsi="Calibri"/>
          <w:sz w:val="24"/>
        </w:rPr>
        <w:t xml:space="preserve"> First Semester</w:t>
      </w:r>
    </w:p>
    <w:p w14:paraId="24AC2C93" w14:textId="77777777" w:rsidR="00F81FE1" w:rsidRDefault="009404FD">
      <w:r>
        <w:rPr>
          <w:rFonts w:ascii="Calibri" w:hAnsi="Calibri"/>
          <w:sz w:val="24"/>
        </w:rPr>
        <w:t>• IS&amp;T 5520 Data Science &amp; Machine Learning with Python (3 cr)</w:t>
      </w:r>
    </w:p>
    <w:p w14:paraId="7C36CC01" w14:textId="77777777" w:rsidR="00F81FE1" w:rsidRDefault="009404FD">
      <w:r>
        <w:rPr>
          <w:rFonts w:ascii="Calibri" w:hAnsi="Calibri"/>
          <w:sz w:val="24"/>
        </w:rPr>
        <w:t>• IS&amp;T 5725 Fundamentals of Cybersecurity Analytics (3 cr)</w:t>
      </w:r>
    </w:p>
    <w:p w14:paraId="5D3D42F0" w14:textId="77777777" w:rsidR="00F81FE1" w:rsidRDefault="009404FD">
      <w:r>
        <w:rPr>
          <w:rFonts w:ascii="Calibri" w:hAnsi="Calibri"/>
          <w:sz w:val="24"/>
        </w:rPr>
        <w:t>• IS&amp;T Electives (6 cr)</w:t>
      </w:r>
    </w:p>
    <w:p w14:paraId="123DE5B4" w14:textId="77777777" w:rsidR="00F81FE1" w:rsidRDefault="009404FD">
      <w:r>
        <w:rPr>
          <w:rFonts w:ascii="Calibri" w:hAnsi="Calibri"/>
          <w:sz w:val="24"/>
        </w:rPr>
        <w:t>• Free Electives (5 cr)</w:t>
      </w:r>
    </w:p>
    <w:p w14:paraId="6BA1EF2C" w14:textId="77777777" w:rsidR="00F81FE1" w:rsidRDefault="009404FD">
      <w:r>
        <w:rPr>
          <w:rFonts w:ascii="Calibri" w:hAnsi="Calibri"/>
          <w:sz w:val="24"/>
        </w:rPr>
        <w:t>📕</w:t>
      </w:r>
      <w:r>
        <w:rPr>
          <w:rFonts w:ascii="Calibri" w:hAnsi="Calibri"/>
          <w:sz w:val="24"/>
        </w:rPr>
        <w:t xml:space="preserve"> Second Semester</w:t>
      </w:r>
    </w:p>
    <w:p w14:paraId="3E616172" w14:textId="77777777" w:rsidR="00F81FE1" w:rsidRDefault="009404FD">
      <w:r>
        <w:rPr>
          <w:rFonts w:ascii="Calibri" w:hAnsi="Calibri"/>
          <w:sz w:val="24"/>
        </w:rPr>
        <w:t>• BUS 5980 Business Models for Entrepreneurship &amp; Innovation (3 cr)</w:t>
      </w:r>
    </w:p>
    <w:p w14:paraId="38E432FF" w14:textId="77777777" w:rsidR="00F81FE1" w:rsidRDefault="009404FD">
      <w:r>
        <w:rPr>
          <w:rFonts w:ascii="Calibri" w:hAnsi="Calibri"/>
          <w:sz w:val="24"/>
        </w:rPr>
        <w:t xml:space="preserve">• IS&amp;T 5420 Business Analytics &amp; Data Science (3 </w:t>
      </w:r>
      <w:r>
        <w:rPr>
          <w:rFonts w:ascii="Calibri" w:hAnsi="Calibri"/>
          <w:sz w:val="24"/>
        </w:rPr>
        <w:t>cr)</w:t>
      </w:r>
    </w:p>
    <w:p w14:paraId="25853FA6" w14:textId="77777777" w:rsidR="00F81FE1" w:rsidRDefault="009404FD">
      <w:r>
        <w:rPr>
          <w:rFonts w:ascii="Calibri" w:hAnsi="Calibri"/>
          <w:sz w:val="24"/>
        </w:rPr>
        <w:t>• IS&amp;T Elective (3 cr)</w:t>
      </w:r>
    </w:p>
    <w:p w14:paraId="03E78313" w14:textId="77777777" w:rsidR="00F81FE1" w:rsidRDefault="009404FD">
      <w:r>
        <w:rPr>
          <w:rFonts w:ascii="Calibri" w:hAnsi="Calibri"/>
          <w:sz w:val="24"/>
        </w:rPr>
        <w:t>• Free Elective (3 cr)</w:t>
      </w:r>
    </w:p>
    <w:p w14:paraId="639C131E" w14:textId="77777777" w:rsidR="00F81FE1" w:rsidRDefault="009404FD">
      <w:r>
        <w:rPr>
          <w:b/>
          <w:color w:val="0056D2"/>
          <w:sz w:val="28"/>
        </w:rPr>
        <w:t>Graduation Requirements</w:t>
      </w:r>
    </w:p>
    <w:p w14:paraId="75964DF9" w14:textId="77777777" w:rsidR="00F81FE1" w:rsidRDefault="009404FD">
      <w:r>
        <w:rPr>
          <w:rFonts w:ascii="Calibri" w:hAnsi="Calibri"/>
          <w:sz w:val="24"/>
        </w:rPr>
        <w:t>A grade of “C” or better is required in all IST core and elective courses, as well as required business courses.</w:t>
      </w:r>
    </w:p>
    <w:p w14:paraId="223A2EC3" w14:textId="77777777" w:rsidR="00F81FE1" w:rsidRDefault="009404FD">
      <w:r>
        <w:rPr>
          <w:rFonts w:ascii="Calibri" w:hAnsi="Calibri"/>
          <w:sz w:val="24"/>
        </w:rPr>
        <w:t>General education electives must meet Missouri S&amp;T catalog requirements in science and humanities.</w:t>
      </w:r>
    </w:p>
    <w:p w14:paraId="2D20B87F" w14:textId="77777777" w:rsidR="00F81FE1" w:rsidRDefault="009404FD">
      <w:r>
        <w:rPr>
          <w:rFonts w:ascii="Calibri" w:hAnsi="Calibri"/>
          <w:sz w:val="24"/>
        </w:rPr>
        <w:t>(See course catalog for prerequisites and elective options.)</w:t>
      </w:r>
    </w:p>
    <w:sectPr w:rsidR="00F81FE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0652214">
    <w:abstractNumId w:val="8"/>
  </w:num>
  <w:num w:numId="2" w16cid:durableId="66608628">
    <w:abstractNumId w:val="6"/>
  </w:num>
  <w:num w:numId="3" w16cid:durableId="1490754904">
    <w:abstractNumId w:val="5"/>
  </w:num>
  <w:num w:numId="4" w16cid:durableId="2094281475">
    <w:abstractNumId w:val="4"/>
  </w:num>
  <w:num w:numId="5" w16cid:durableId="913127481">
    <w:abstractNumId w:val="7"/>
  </w:num>
  <w:num w:numId="6" w16cid:durableId="315300552">
    <w:abstractNumId w:val="3"/>
  </w:num>
  <w:num w:numId="7" w16cid:durableId="261689895">
    <w:abstractNumId w:val="2"/>
  </w:num>
  <w:num w:numId="8" w16cid:durableId="307443909">
    <w:abstractNumId w:val="1"/>
  </w:num>
  <w:num w:numId="9" w16cid:durableId="131761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11244"/>
    <w:rsid w:val="009404FD"/>
    <w:rsid w:val="00AA1D8D"/>
    <w:rsid w:val="00B47730"/>
    <w:rsid w:val="00CB0664"/>
    <w:rsid w:val="00F81FE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9F6B34"/>
  <w14:defaultImageDpi w14:val="300"/>
  <w15:docId w15:val="{BE76B6EF-66A2-45ED-B950-ED67531F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Miller, Leanna</cp:lastModifiedBy>
  <cp:revision>2</cp:revision>
  <dcterms:created xsi:type="dcterms:W3CDTF">2025-08-28T20:52:00Z</dcterms:created>
  <dcterms:modified xsi:type="dcterms:W3CDTF">2025-08-28T20:52:00Z</dcterms:modified>
  <cp:category/>
</cp:coreProperties>
</file>